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儿童美术资料大全  黄金卷  提高版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儿童美术资料大全  黄金卷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本书出售、求购地址：https://www.jiaokey.com/book/detail/13577651.html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关键词搜索：https://www.jiaokey.com/tag/儿童美术资料大全  黄金卷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