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  前任先生  如何7步科学合理忘记前任</w:t>
      </w:r>
    </w:p>
    <w:p>
      <w:r>
        <w:t>作者：MarinaPearson，袁靖亚译</w:t>
      </w:r>
    </w:p>
    <w:p>
      <w:r>
        <w:t>出版社：南宁:广西科学技术出版社,2014.04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再见  前任先生  如何7步科学合理忘记前任 评论地址：https://www.jiaokey.com/book/detail/13577630.html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