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书名：脑力震荡  全球最疯的逻辑谜题</w:t>
      </w:r>
    </w:p>
    <w:p>
      <w:r>
        <w:t>作者：（英）亨利·杜德尼著</w:t>
      </w:r>
    </w:p>
    <w:p>
      <w:r>
        <w:t>出版社：北京：中华工商联合出版社</w:t>
      </w:r>
    </w:p>
    <w:p>
      <w:r>
        <w:t>出版日期：2014.05</w:t>
      </w:r>
    </w:p>
    <w:p>
      <w:r>
        <w:t>总页数：243</w:t>
      </w:r>
    </w:p>
    <w:p>
      <w:r>
        <w:t>更多请访问教客网: www.jiaokey.com</w:t>
      </w:r>
    </w:p>
    <w:p>
      <w:r>
        <w:t>脑力震荡  全球最疯的逻辑谜题 评论地址：https://www.jiaokey.com/book/detail/13577628.html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