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书名：篁墩  宗族迁徙的圣地</w:t>
      </w:r>
    </w:p>
    <w:p>
      <w:r>
        <w:t>作者：冯剑辉著</w:t>
      </w:r>
    </w:p>
    <w:p>
      <w:r>
        <w:t>出版社：合肥:合肥工业大学出版社,2013.12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篁墩  宗族迁徙的圣地 评论地址：https://www.jiaokey.com/book/detail/13577622.html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