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大店长开讲  店长必修手册</w:t>
      </w:r>
    </w:p>
    <w:p>
      <w:r>
        <w:rPr>
          <w:rFonts w:ascii="宋体" w:hAnsi="宋体" w:eastAsia="宋体"/>
          <w:sz w:val="24"/>
        </w:rPr>
        <w:t>戴胜益，周俊吉，李明元等著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大店长开讲  店长必修手册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戴胜益，周俊吉，李明元等著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本书出售、求购地址：https://www.jiaokey.com/book/detail/13577596.html</w:t>
      </w:r>
    </w:p>
    <w:p>
      <w:r>
        <w:t>更多相关图书推荐：https://www.jiaokey.com</w:t>
      </w:r>
    </w:p>
    <w:p>
      <w:r>
        <w:t>戴胜益，周俊吉，李明元等著 其他作品：https://www.jiaokey.com/tag/戴胜益，周俊吉，李明元等著.html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关键词搜索：https://www.jiaokey.com/tag/大店长开讲  店长必修手册.html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