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书名：《尚书》法学内容译注</w:t>
      </w:r>
    </w:p>
    <w:p>
      <w:r>
        <w:t>作者：张紫葛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《尚书》法学内容译注 评论地址：https://www.jiaokey.com/book/detail/13577580.html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