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小学四年级  第4版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小学四年级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本书出售、求购地址：https://www.jiaokey.com/book/detail/13577574.html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关键词搜索：https://www.jiaokey.com/tag/日有所诵  小学四年级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