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书名：9元速效养生  一句话就管用</w:t>
      </w:r>
    </w:p>
    <w:p>
      <w:r>
        <w:t>作者：张妍著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9元速效养生  一句话就管用 评论地址：https://www.jiaokey.com/book/detail/13577523.html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