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书名：在旅行中找到自己  李欣频的智慧修行之旅</w:t>
      </w:r>
    </w:p>
    <w:p>
      <w:r>
        <w:t>作者：李欣频著</w:t>
      </w:r>
    </w:p>
    <w:p>
      <w:r>
        <w:t>出版社：北京：中信出版社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在旅行中找到自己  李欣频的智慧修行之旅 评论地址：https://www.jiaokey.com/book/detail/13577510.html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