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书名：你体内的囤积欲  如何过上更快乐、更健康的整洁生活</w:t>
      </w:r>
    </w:p>
    <w:p>
      <w:r>
        <w:t>作者：（美）扎修著；王非译</w:t>
      </w:r>
    </w:p>
    <w:p>
      <w:r>
        <w:t>出版社：杭州:浙江大学出版社,2013.11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你体内的囤积欲  如何过上更快乐、更健康的整洁生活 评论地址：https://www.jiaokey.com/book/detail/13577465.html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