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书名：好父母要对孩子说的100金句  不要对孩子说的100禁句</w:t>
      </w:r>
    </w:p>
    <w:p>
      <w:r>
        <w:t>作者：杨建峰主编</w:t>
      </w:r>
    </w:p>
    <w:p>
      <w:r>
        <w:t>出版社：南昌：江西教育出版社</w:t>
      </w:r>
    </w:p>
    <w:p>
      <w:r>
        <w:t>出版日期：2014.01</w:t>
      </w:r>
    </w:p>
    <w:p>
      <w:r>
        <w:t>总页数：425</w:t>
      </w:r>
    </w:p>
    <w:p>
      <w:r>
        <w:t>更多请访问教客网: www.jiaokey.com</w:t>
      </w:r>
    </w:p>
    <w:p>
      <w:r>
        <w:t>好父母要对孩子说的100金句  不要对孩子说的100禁句 评论地址：https://www.jiaokey.com/book/detail/13577440.html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