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书名：枪挑小梁王</w:t>
      </w:r>
    </w:p>
    <w:p>
      <w:r>
        <w:t>作者：（清）钱彩原著；太阳花书业改编；朱冰绘</w:t>
      </w:r>
    </w:p>
    <w:p>
      <w:r>
        <w:t>出版社：深圳:海天出版社,2013.11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枪挑小梁王 评论地址：https://www.jiaokey.com/book/detail/13577420.html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