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书名：找一找  数一数  恐龙</w:t>
      </w:r>
    </w:p>
    <w:p>
      <w:r>
        <w:t>作者：张銮芬，胡沅沅编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找一找  数一数  恐龙 评论地址：https://www.jiaokey.com/book/detail/13577417.html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