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书名：带你了解历史的战争史诗片</w:t>
      </w:r>
    </w:p>
    <w:p>
      <w:r>
        <w:t>作者：（英）威尔辛著；朱润萍，任建辉译</w:t>
      </w:r>
    </w:p>
    <w:p>
      <w:r>
        <w:t>出版社：</w:t>
      </w:r>
    </w:p>
    <w:p>
      <w:r>
        <w:t>出版日期：2014.02</w:t>
      </w:r>
    </w:p>
    <w:p>
      <w:r>
        <w:t>总页数：103</w:t>
      </w:r>
    </w:p>
    <w:p>
      <w:r>
        <w:t>更多请访问教客网: www.jiaokey.com</w:t>
      </w:r>
    </w:p>
    <w:p>
      <w:r>
        <w:t>带你了解历史的战争史诗片 评论地址：https://www.jiaokey.com/book/detail/13577409.html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