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书名：首领之盾</w:t>
      </w:r>
    </w:p>
    <w:p>
      <w:r>
        <w:t>作者：（法）戈西尼著；（法）乌德佐绘；刘小雨译</w:t>
      </w:r>
    </w:p>
    <w:p>
      <w:r>
        <w:t>出版社：北京:新星出版社,2014.06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首领之盾 评论地址：https://www.jiaokey.com/book/detail/13577358.html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