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视觉激发  1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视觉激发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本书出售、求购地址：https://www.jiaokey.com/book/detail/13577341.html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