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  Budgies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  Budgies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本书出售、求购地址：https://www.jiaokey.com/book/detail/13577327.html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关键词搜索：https://www.jiaokey.com/tag/Pet  Budgies.html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