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书名：我的第一本花园鸟类书</w:t>
      </w:r>
    </w:p>
    <w:p>
      <w:r>
        <w:t>作者：（英）昂温，（英）惠特利著；（英）洛克伍德绘；范理译</w:t>
      </w:r>
    </w:p>
    <w:p>
      <w:r>
        <w:t>出版社：杭州：浙江教育出版社</w:t>
      </w:r>
    </w:p>
    <w:p>
      <w:r>
        <w:t>出版日期：2014.03</w:t>
      </w:r>
    </w:p>
    <w:p>
      <w:r>
        <w:t>总页数：45</w:t>
      </w:r>
    </w:p>
    <w:p>
      <w:r>
        <w:t>更多请访问教客网: www.jiaokey.com</w:t>
      </w:r>
    </w:p>
    <w:p>
      <w:r>
        <w:t>我的第一本花园鸟类书 评论地址：https://www.jiaokey.com/book/detail/13577308.html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