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清华幼儿好习惯故事绘本  3  我遵守秩序</w:t>
      </w:r>
    </w:p>
    <w:p>
      <w:r>
        <w:rPr>
          <w:rFonts w:ascii="宋体" w:hAnsi="宋体" w:eastAsia="宋体"/>
          <w:sz w:val="24"/>
        </w:rPr>
        <w:t>（韩）严美嫏著；张娜译；著顺佼绘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清华幼儿好习惯故事绘本  3  我遵守秩序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（韩）严美嫏著；张娜译；著顺佼绘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本书出售、求购地址：https://www.jiaokey.com/book/detail/13577305.html</w:t>
      </w:r>
    </w:p>
    <w:p>
      <w:r>
        <w:t>更多相关图书推荐：https://www.jiaokey.com</w:t>
      </w:r>
    </w:p>
    <w:p>
      <w:r>
        <w:t>（韩）严美嫏著；张娜译；著顺佼绘 其他作品：https://www.jiaokey.com/tag/（韩）严美嫏著；张娜译；著顺佼绘.html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关键词搜索：https://www.jiaokey.com/tag/清华幼儿好习惯故事绘本  3  我遵守秩序.html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