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清华幼儿好习惯故事绘本  1  我不任性</w:t>
      </w:r>
    </w:p>
    <w:p>
      <w:r>
        <w:rPr>
          <w:rFonts w:ascii="宋体" w:hAnsi="宋体" w:eastAsia="宋体"/>
          <w:sz w:val="24"/>
        </w:rPr>
        <w:t>（韩）李芝贤著；张娜译；李珉惠绘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清华幼儿好习惯故事绘本  1  我不任性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（韩）李芝贤著；张娜译；李珉惠绘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本书出售、求购地址：https://www.jiaokey.com/book/detail/13577304.html</w:t>
      </w:r>
    </w:p>
    <w:p>
      <w:r>
        <w:t>更多相关图书推荐：https://www.jiaokey.com</w:t>
      </w:r>
    </w:p>
    <w:p>
      <w:r>
        <w:t>（韩）李芝贤著；张娜译；李珉惠绘 其他作品：https://www.jiaokey.com/tag/（韩）李芝贤著；张娜译；李珉惠绘.html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关键词搜索：https://www.jiaokey.com/tag/清华幼儿好习惯故事绘本  1  我不任性.html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