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书名：逆川神之瞳  2</w:t>
      </w:r>
    </w:p>
    <w:p>
      <w:r>
        <w:t>作者：戈鹊大戈著</w:t>
      </w:r>
    </w:p>
    <w:p>
      <w:r>
        <w:t>出版社：北京:测绘出版社,2014.06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逆川神之瞳  2 评论地址：https://www.jiaokey.com/book/detail/13577300.html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