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开往远方的列车</w:t>
      </w:r>
    </w:p>
    <w:p>
      <w:r>
        <w:rPr>
          <w:rFonts w:ascii="宋体" w:hAnsi="宋体" w:eastAsia="宋体"/>
          <w:sz w:val="24"/>
        </w:rPr>
        <w:t>（美）邦廷，（美）希姆勒著；刘清彦译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开往远方的列车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（美）邦廷，（美）希姆勒著；刘清彦译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本书出售、求购地址：https://www.jiaokey.com/book/detail/13577294.html</w:t>
      </w:r>
    </w:p>
    <w:p>
      <w:r>
        <w:t>更多相关图书推荐：https://www.jiaokey.com</w:t>
      </w:r>
    </w:p>
    <w:p>
      <w:r>
        <w:t>（美）邦廷，（美）希姆勒著；刘清彦译 其他作品：https://www.jiaokey.com/tag/（美）邦廷，（美）希姆勒著；刘清彦译.html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关键词搜索：https://www.jiaokey.com/tag/开往远方的列车.html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