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蒙古与美国关系研究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蒙古与美国关系研究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本书出售、求购地址：https://www.jiaokey.com/book/detail/13577285.html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关键词搜索：https://www.jiaokey.com/tag/蒙古与美国关系研究.html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