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书名：宝贝爱吃饭  180款最吸引宝宝的趣味美食</w:t>
      </w:r>
    </w:p>
    <w:p>
      <w:r>
        <w:t>作者：席正园著</w:t>
      </w:r>
    </w:p>
    <w:p>
      <w:r>
        <w:t>出版社：重庆：重庆出版社</w:t>
      </w:r>
    </w:p>
    <w:p>
      <w:r>
        <w:t>出版日期：2011.12</w:t>
      </w:r>
    </w:p>
    <w:p>
      <w:r>
        <w:t>总页数：174</w:t>
      </w:r>
    </w:p>
    <w:p>
      <w:r>
        <w:t>更多请访问教客网: www.jiaokey.com</w:t>
      </w:r>
    </w:p>
    <w:p>
      <w:r>
        <w:t>宝贝爱吃饭  180款最吸引宝宝的趣味美食 评论地址：https://www.jiaokey.com/book/detail/13577279.html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