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 Wind  Chime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 Wind  Chime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本书出售、求购地址：https://www.jiaokey.com/book/detail/13577261.html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关键词搜索：https://www.jiaokey.com/tag/A  Wind  Chime.html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