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书名：西溪古镇古村落</w:t>
      </w:r>
    </w:p>
    <w:p>
      <w:r>
        <w:t>作者：沈雍方，沈梦翔，王国平</w:t>
      </w:r>
    </w:p>
    <w:p>
      <w:r>
        <w:t>出版社：杭州:杭州出版社,2012.12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西溪古镇古村落 评论地址：https://www.jiaokey.com/book/detail/13577258.html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