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军事家的成长历程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本书出售、求购地址：https://www.jiaokey.com/book/detail/13577244.html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关键词搜索：https://www.jiaokey.com/tag/军事家的成长历程.html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