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科学育儿圣经  权威揭秘孩子的脑成长</w:t>
      </w:r>
    </w:p>
    <w:p>
      <w:r>
        <w:rPr>
          <w:rFonts w:ascii="宋体" w:hAnsi="宋体" w:eastAsia="宋体"/>
          <w:sz w:val="24"/>
        </w:rPr>
        <w:t>（英）玛戈·森德兰著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科学育儿圣经  权威揭秘孩子的脑成长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（英）玛戈·森德兰著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本书出售、求购地址：https://www.jiaokey.com/book/detail/13577197.html</w:t>
      </w:r>
    </w:p>
    <w:p>
      <w:r>
        <w:t>更多相关图书推荐：https://www.jiaokey.com</w:t>
      </w:r>
    </w:p>
    <w:p>
      <w:r>
        <w:t>（英）玛戈·森德兰著 其他作品：https://www.jiaokey.com/tag/（英）玛戈·森德兰著.html</w:t>
      </w:r>
    </w:p>
    <w:p>
      <w:r>
        <w:t>关键词搜索：https://www.jiaokey.com/tag/科学育儿圣经  权威揭秘孩子的脑成长.html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