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书名：养生粥膳大全</w:t>
      </w:r>
    </w:p>
    <w:p>
      <w:r>
        <w:t>作者：张晔，左小霞编著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养生粥膳大全 评论地址：https://www.jiaokey.com/book/detail/13577192.html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