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书名：青少年成长必读  人文科学知识丛书  影响人类历史的名人  彩图版</w:t>
      </w:r>
    </w:p>
    <w:p>
      <w:r>
        <w:t>作者：张轩主编</w:t>
      </w:r>
    </w:p>
    <w:p>
      <w:r>
        <w:t>出版社：天津：天津科学技术出版社</w:t>
      </w:r>
    </w:p>
    <w:p>
      <w:r>
        <w:t>出版日期：2012.04</w:t>
      </w:r>
    </w:p>
    <w:p>
      <w:r>
        <w:t>总页数：143</w:t>
      </w:r>
    </w:p>
    <w:p>
      <w:r>
        <w:t>更多请访问教客网: www.jiaokey.com</w:t>
      </w:r>
    </w:p>
    <w:p>
      <w:r>
        <w:t>青少年成长必读  人文科学知识丛书  影响人类历史的名人  彩图版 评论地址：https://www.jiaokey.com/book/detail/13577170.html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