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书名：即学即用 3D Studio MAX R2.5</w:t>
      </w:r>
    </w:p>
    <w:p>
      <w:r>
        <w:t>作者：北京希望电脑公司总策划；黄建，陈建新，周晴等编著；希望图书创造室审校</w:t>
      </w:r>
    </w:p>
    <w:p>
      <w:r>
        <w:t>出版社：北京希望电脑公司；本卷希望电子出版社</w:t>
      </w:r>
    </w:p>
    <w:p>
      <w:r>
        <w:t>出版日期：1999.02</w:t>
      </w:r>
    </w:p>
    <w:p>
      <w:r>
        <w:t>总页数：80</w:t>
      </w:r>
    </w:p>
    <w:p>
      <w:r>
        <w:t>更多请访问教客网: www.jiaokey.com</w:t>
      </w:r>
    </w:p>
    <w:p>
      <w:r>
        <w:t>即学即用 3D Studio MAX R2.5 评论地址：https://www.jiaokey.com/book/detail/13577107.html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