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AutoCAD应用开发工具大全</w:t>
      </w:r>
    </w:p>
    <w:p>
      <w:r>
        <w:rPr>
          <w:rFonts w:ascii="宋体" w:hAnsi="宋体" w:eastAsia="宋体"/>
          <w:sz w:val="24"/>
        </w:rPr>
        <w:t>（美）Hampe，K·，博伊斯著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AutoCAD应用开发工具大全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（美）Hampe，K·，博伊斯著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本书出售、求购地址：https://www.jiaokey.com/book/detail/13577077.html</w:t>
      </w:r>
    </w:p>
    <w:p>
      <w:r>
        <w:t>更多相关图书推荐：https://www.jiaokey.com</w:t>
      </w:r>
    </w:p>
    <w:p>
      <w:r>
        <w:t>（美）Hampe，K·，博伊斯著 其他作品：https://www.jiaokey.com/tag/（美）Hampe，K·，博伊斯著.html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关键词搜索：https://www.jiaokey.com/tag/AutoCAD应用开发工具大全.html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