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达·芬奇原来可以这样看</w:t>
      </w:r>
    </w:p>
    <w:p>
      <w:r>
        <w:rPr>
          <w:rFonts w:ascii="宋体" w:hAnsi="宋体" w:eastAsia="宋体"/>
          <w:sz w:val="24"/>
        </w:rPr>
        <w:t>（法）桑德琳娜·菲利佩蒂著；蒋诗萌译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达·芬奇原来可以这样看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（法）桑德琳娜·菲利佩蒂著；蒋诗萌译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本书出售、求购地址：https://www.jiaokey.com/book/detail/13577056.html</w:t>
      </w:r>
    </w:p>
    <w:p>
      <w:r>
        <w:t>更多相关图书推荐：https://www.jiaokey.com</w:t>
      </w:r>
    </w:p>
    <w:p>
      <w:r>
        <w:t>（法）桑德琳娜·菲利佩蒂著；蒋诗萌译 其他作品：https://www.jiaokey.com/tag/（法）桑德琳娜·菲利佩蒂著；蒋诗萌译.html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关键词搜索：https://www.jiaokey.com/tag/达·芬奇原来可以这样看.html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