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跟着DVD快乐学折纸</w:t>
      </w:r>
    </w:p>
    <w:p>
      <w:r>
        <w:rPr>
          <w:rFonts w:ascii="宋体" w:hAnsi="宋体" w:eastAsia="宋体"/>
          <w:sz w:val="24"/>
        </w:rPr>
        <w:t>（日）小林一夫著；朱宁译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跟着DVD快乐学折纸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（日）小林一夫著；朱宁译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本书出售、求购地址：https://www.jiaokey.com/book/detail/13577055.html</w:t>
      </w:r>
    </w:p>
    <w:p>
      <w:r>
        <w:t>更多相关图书推荐：https://www.jiaokey.com</w:t>
      </w:r>
    </w:p>
    <w:p>
      <w:r>
        <w:t>（日）小林一夫著；朱宁译 其他作品：https://www.jiaokey.com/tag/（日）小林一夫著；朱宁译.html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关键词搜索：https://www.jiaokey.com/tag/跟着DVD快乐学折纸.html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