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培养创造力的充满趣味的折纸  月亮卷</w:t>
      </w:r>
    </w:p>
    <w:p>
      <w:r>
        <w:rPr>
          <w:rFonts w:ascii="宋体" w:hAnsi="宋体" w:eastAsia="宋体"/>
          <w:sz w:val="24"/>
        </w:rPr>
        <w:t>（韩）故胜著；苏新琳译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培养创造力的充满趣味的折纸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（韩）故胜著；苏新琳译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本书出售、求购地址：https://www.jiaokey.com/book/detail/13577032.html</w:t>
      </w:r>
    </w:p>
    <w:p>
      <w:r>
        <w:t>更多相关图书推荐：https://www.jiaokey.com</w:t>
      </w:r>
    </w:p>
    <w:p>
      <w:r>
        <w:t>（韩）故胜著；苏新琳译 其他作品：https://www.jiaokey.com/tag/（韩）故胜著；苏新琳译.html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关键词搜索：https://www.jiaokey.com/tag/培养创造力的充满趣味的折纸  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