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粉末冶金科学与技术发展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粉末冶金科学与技术发展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本书出售、求购地址：https://www.jiaokey.com/book/detail/13577027.html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关键词搜索：https://www.jiaokey.com/tag/粉末冶金科学与技术发展.html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