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混凝土结构识图与钢筋计算</w:t>
      </w:r>
    </w:p>
    <w:p>
      <w:r>
        <w:t>作者：金燕主编</w:t>
      </w:r>
    </w:p>
    <w:p>
      <w:r>
        <w:t>出版社：北京：中国电力出版社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普通高等教育十二五规划教材  混凝土结构识图与钢筋计算 评论地址：https://www.jiaokey.com/book/detail/13577026.html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