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古代汉语常用词汇释  上</w:t>
      </w:r>
    </w:p>
    <w:p>
      <w:r>
        <w:rPr>
          <w:rFonts w:ascii="宋体" w:hAnsi="宋体" w:eastAsia="宋体"/>
          <w:sz w:val="24"/>
        </w:rPr>
        <w:t>程希岚编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古代汉语常用词汇释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程希岚编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本书出售、求购地址：https://www.jiaokey.com/book/detail/13577022.html</w:t>
      </w:r>
    </w:p>
    <w:p>
      <w:r>
        <w:t>更多相关图书推荐：https://www.jiaokey.com</w:t>
      </w:r>
    </w:p>
    <w:p>
      <w:r>
        <w:t>程希岚编 其他作品：https://www.jiaokey.com/tag/程希岚编.html</w:t>
      </w:r>
    </w:p>
    <w:p>
      <w:r>
        <w:t>河南师范大学函授部 出版图书：https://www.jiaokey.com/tag/河南师范大学函授部.html</w:t>
      </w:r>
    </w:p>
    <w:p>
      <w:r>
        <w:t>关键词搜索：https://www.jiaokey.com/tag/古代汉语常用词汇释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