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书名：传感器检测技术及应用</w:t>
      </w:r>
    </w:p>
    <w:p>
      <w:r>
        <w:t>作者：聂广林总主编；辜小兵，邱绍峰副总主编；官伦，王戈静主编；杨玲副主编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传感器检测技术及应用 评论地址：https://www.jiaokey.com/book/detail/13576988.html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