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水泥生产巡检工</w:t>
      </w:r>
    </w:p>
    <w:p>
      <w:r>
        <w:rPr>
          <w:rFonts w:ascii="宋体" w:hAnsi="宋体" w:eastAsia="宋体"/>
          <w:sz w:val="24"/>
        </w:rPr>
        <w:t>彭宝利主编；周良利主审；范令慧，李薇顾问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水泥生产巡检工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彭宝利主编；周良利主审；范令慧，李薇顾问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本书出售、求购地址：https://www.jiaokey.com/book/detail/13576979.html</w:t>
      </w:r>
    </w:p>
    <w:p>
      <w:r>
        <w:t>更多相关图书推荐：https://www.jiaokey.com</w:t>
      </w:r>
    </w:p>
    <w:p>
      <w:r>
        <w:t>彭宝利主编；周良利主审；范令慧，李薇顾问 其他作品：https://www.jiaokey.com/tag/彭宝利主编；周良利主审；范令慧，李薇顾问.html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关键词搜索：https://www.jiaokey.com/tag/水泥生产巡检工.html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