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前沿研究  农村水资源保护共性技术</w:t>
      </w:r>
    </w:p>
    <w:p>
      <w:r>
        <w:rPr>
          <w:rFonts w:ascii="宋体" w:hAnsi="宋体" w:eastAsia="宋体"/>
          <w:sz w:val="24"/>
        </w:rPr>
        <w:t>刘孝盈，杨爱民，于琪洋等著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前沿研究  农村水资源保护共性技术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刘孝盈，杨爱民，于琪洋等著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本书出售、求购地址：https://www.jiaokey.com/book/detail/13576958.html</w:t>
      </w:r>
    </w:p>
    <w:p>
      <w:r>
        <w:t>更多相关图书推荐：https://www.jiaokey.com</w:t>
      </w:r>
    </w:p>
    <w:p>
      <w:r>
        <w:t>刘孝盈，杨爱民，于琪洋等著 其他作品：https://www.jiaokey.com/tag/刘孝盈，杨爱民，于琪洋等著.html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关键词搜索：https://www.jiaokey.com/tag/前沿研究  农村水资源保护共性技术.html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