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IBM-9C/XT微型计算机 DOS使用说明书  2.00版</w:t>
      </w:r>
    </w:p>
    <w:p>
      <w:r>
        <w:rPr>
          <w:rFonts w:ascii="宋体" w:hAnsi="宋体" w:eastAsia="宋体"/>
          <w:sz w:val="24"/>
        </w:rPr>
        <w:t>庄海，王文荣，夏遒衷译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IBM-9C/XT微型计算机 DOS使用说明书  2.00版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庄海，王文荣，夏遒衷译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本书出售、求购地址：https://www.jiaokey.com/book/detail/13576878.html</w:t>
      </w:r>
    </w:p>
    <w:p>
      <w:r>
        <w:t>更多相关图书推荐：https://www.jiaokey.com</w:t>
      </w:r>
    </w:p>
    <w:p>
      <w:r>
        <w:t>庄海，王文荣，夏遒衷译 其他作品：https://www.jiaokey.com/tag/庄海，王文荣，夏遒衷译.html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关键词搜索：https://www.jiaokey.com/tag/IBM-9C/XT微型计算机 DOS使用说明书  2.00版.html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