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PC硬件系统线路分析</w:t>
      </w:r>
    </w:p>
    <w:p>
      <w:r>
        <w:rPr>
          <w:rFonts w:ascii="宋体" w:hAnsi="宋体" w:eastAsia="宋体"/>
          <w:sz w:val="24"/>
        </w:rPr>
        <w:t>中国科学院希望高级电脑技术公司编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PC硬件系统线路分析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中国科学院希望高级电脑技术公司编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本书出售、求购地址：https://www.jiaokey.com/book/detail/13576715.html</w:t>
      </w:r>
    </w:p>
    <w:p>
      <w:r>
        <w:t>更多相关图书推荐：https://www.jiaokey.com</w:t>
      </w:r>
    </w:p>
    <w:p>
      <w:r>
        <w:t>中国科学院希望高级电脑技术公司编 其他作品：https://www.jiaokey.com/tag/中国科学院希望高级电脑技术公司编.html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关键词搜索：https://www.jiaokey.com/tag/IBM PC硬件系统线路分析.html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