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连续铸钢原理 工艺基础</w:t>
      </w:r>
    </w:p>
    <w:p>
      <w:r>
        <w:rPr>
          <w:rFonts w:ascii="宋体" w:hAnsi="宋体" w:eastAsia="宋体"/>
          <w:sz w:val="24"/>
        </w:rPr>
        <w:t>{苏}B.C.鲁捷斯著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连续铸钢原理 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{苏}B.C.鲁捷斯著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本书出售、求购地址：https://www.jiaokey.com/book/detail/13576702.html</w:t>
      </w:r>
    </w:p>
    <w:p>
      <w:r>
        <w:t>更多相关图书推荐：https://www.jiaokey.com</w:t>
      </w:r>
    </w:p>
    <w:p>
      <w:r>
        <w:t>{苏}B.C.鲁捷斯著 其他作品：https://www.jiaokey.com/tag/{苏}B.C.鲁捷斯著.html</w:t>
      </w:r>
    </w:p>
    <w:p>
      <w:r>
        <w:t>关键词搜索：https://www.jiaokey.com/tag/连续铸钢原理 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