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有色冶金物理化学 第fg 辑</w:t>
      </w:r>
    </w:p>
    <w:p>
      <w:r>
        <w:rPr>
          <w:rFonts w:ascii="宋体" w:hAnsi="宋体" w:eastAsia="宋体"/>
          <w:sz w:val="24"/>
        </w:rPr>
        <w:t>杨倩志，蒋安仁编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有色冶金物理化学 第fg 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杨倩志，蒋安仁编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本书出售、求购地址：https://www.jiaokey.com/book/detail/13576576.html</w:t>
      </w:r>
    </w:p>
    <w:p>
      <w:r>
        <w:t>更多相关图书推荐：https://www.jiaokey.com</w:t>
      </w:r>
    </w:p>
    <w:p>
      <w:r>
        <w:t>杨倩志，蒋安仁编 其他作品：https://www.jiaokey.com/tag/杨倩志，蒋安仁编.html</w:t>
      </w:r>
    </w:p>
    <w:p>
      <w:r>
        <w:t>上海科学技术编译馆 出版图书：https://www.jiaokey.com/tag/上海科学技术编译馆.html</w:t>
      </w:r>
    </w:p>
    <w:p>
      <w:r>
        <w:t>关键词搜索：https://www.jiaokey.com/tag/有色冶金物理化学 第fg 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