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西土生态经  中国雅安生态经济与生态工程论坛</w:t>
      </w:r>
    </w:p>
    <w:p>
      <w:r>
        <w:rPr>
          <w:rFonts w:ascii="宋体" w:hAnsi="宋体" w:eastAsia="宋体"/>
          <w:sz w:val="24"/>
        </w:rPr>
        <w:t>蒲朝龙主编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西土生态经  中国雅安生态经济与生态工程论坛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本书出售、求购地址：https://www.jiaokey.com/book/detail/13576513.html</w:t>
      </w:r>
    </w:p>
    <w:p>
      <w:r>
        <w:t>更多相关图书推荐：https://www.jiaokey.com</w:t>
      </w:r>
    </w:p>
    <w:p>
      <w:r>
        <w:t>蒲朝龙主编 其他作品：https://www.jiaokey.com/tag/蒲朝龙主编.html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关键词搜索：https://www.jiaokey.com/tag/西土生态经  中国雅安生态经济与生态工程论坛.html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