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高校法学专业核心课程配套辅导丛书  法理学配套辅导</w:t>
      </w:r>
    </w:p>
    <w:p>
      <w:r>
        <w:rPr>
          <w:rFonts w:ascii="宋体" w:hAnsi="宋体" w:eastAsia="宋体"/>
          <w:sz w:val="24"/>
        </w:rPr>
        <w:t>律政文化组编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高校法学专业核心课程配套辅导丛书  法理学配套辅导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律政文化组编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本书出售、求购地址：https://www.jiaokey.com/book/detail/13576500.html</w:t>
      </w:r>
    </w:p>
    <w:p>
      <w:r>
        <w:t>更多相关图书推荐：https://www.jiaokey.com</w:t>
      </w:r>
    </w:p>
    <w:p>
      <w:r>
        <w:t>律政文化组编 其他作品：https://www.jiaokey.com/tag/律政文化组编.html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关键词搜索：https://www.jiaokey.com/tag/高校法学专业核心课程配套辅导丛书  法理学配套辅导.html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