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矿山安全生产法规读本</w:t>
      </w:r>
    </w:p>
    <w:p>
      <w:r>
        <w:rPr>
          <w:rFonts w:ascii="宋体" w:hAnsi="宋体" w:eastAsia="宋体"/>
          <w:sz w:val="24"/>
        </w:rPr>
        <w:t>唐敏康，赵玲，张黎莉编著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矿山安全生产法规读本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唐敏康，赵玲，张黎莉编著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本书出售、求购地址：https://www.jiaokey.com/book/detail/13576403.html</w:t>
      </w:r>
    </w:p>
    <w:p>
      <w:r>
        <w:t>更多相关图书推荐：https://www.jiaokey.com</w:t>
      </w:r>
    </w:p>
    <w:p>
      <w:r>
        <w:t>唐敏康，赵玲，张黎莉编著 其他作品：https://www.jiaokey.com/tag/唐敏康，赵玲，张黎莉编著.html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关键词搜索：https://www.jiaokey.com/tag/矿山安全生产法规读本.html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