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汉人的社会逻辑  对于社会再生产过程中“异化”角色的人类学解释</w:t>
      </w:r>
    </w:p>
    <w:p>
      <w:r>
        <w:rPr>
          <w:rFonts w:ascii="宋体" w:hAnsi="宋体" w:eastAsia="宋体"/>
          <w:sz w:val="24"/>
        </w:rPr>
        <w:t>桑高仁著；丁仁杰译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汉人的社会逻辑  对于社会再生产过程中“异化”角色的人类学解释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桑高仁著；丁仁杰译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本书出售、求购地址：https://www.jiaokey.com/book/detail/13576317.html</w:t>
      </w:r>
    </w:p>
    <w:p>
      <w:r>
        <w:t>更多相关图书推荐：https://www.jiaokey.com</w:t>
      </w:r>
    </w:p>
    <w:p>
      <w:r>
        <w:t>桑高仁著；丁仁杰译 其他作品：https://www.jiaokey.com/tag/桑高仁著；丁仁杰译.html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关键词搜索：https://www.jiaokey.com/tag/汉人的社会逻辑  对于社会再生产过程中“异化”角色的人类学解释.html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