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美国军用手册 航空与航天飞行器结构用金属材料与元件 上 MIL-HDBK-5D</w:t>
      </w:r>
    </w:p>
    <w:p>
      <w:r>
        <w:rPr>
          <w:rFonts w:ascii="宋体" w:hAnsi="宋体" w:eastAsia="宋体"/>
          <w:sz w:val="24"/>
        </w:rPr>
        <w:t>航空工业部第301研究所编辑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美国军用手册 航空与航天飞行器结构用金属材料与元件 上 MIL-HDBK-5D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航空工业部第301研究所编辑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航空工业部第301研究所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本书出售、求购地址：https://www.jiaokey.com/book/detail/13576266.html</w:t>
      </w:r>
    </w:p>
    <w:p>
      <w:r>
        <w:t>更多相关图书推荐：https://www.jiaokey.com</w:t>
      </w:r>
    </w:p>
    <w:p>
      <w:r>
        <w:t>航空工业部第301研究所编辑 其他作品：https://www.jiaokey.com/tag/航空工业部第301研究所编辑.html</w:t>
      </w:r>
    </w:p>
    <w:p>
      <w:r>
        <w:t>航空工业部第301研究所 出版图书：https://www.jiaokey.com/tag/航空工业部第301研究所.html</w:t>
      </w:r>
    </w:p>
    <w:p>
      <w:r>
        <w:t>关键词搜索：https://www.jiaokey.com/tag/美国军用手册 航空与航天飞行器结构用金属材料与元件 上 MIL-HDBK-5D.html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